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Приложения за права на лични данни</w:t>
      </w:r>
    </w:p>
    <w:p>
      <w:pPr>
        <w:pStyle w:val="Heading2"/>
      </w:pPr>
      <w:r>
        <w:t>Приложение № 1 – Форма за оттегляне на съгласие</w:t>
      </w:r>
    </w:p>
    <w:p>
      <w:r>
        <w:t>Име и фамилия: ___________________________</w:t>
        <w:br/>
        <w:t>Имейл: ___________________________</w:t>
        <w:br/>
        <w:t>Дата: ___________________________</w:t>
        <w:br/>
        <w:t>С настоящото уведомявам, че оттеглям съгласието си за обработка на личните ми данни.</w:t>
        <w:br/>
        <w:t>Подпис: ___________________________</w:t>
      </w:r>
    </w:p>
    <w:p>
      <w:pPr>
        <w:pStyle w:val="Heading2"/>
      </w:pPr>
      <w:r>
        <w:t>Приложение № 2 – Искане „да бъда забравен“</w:t>
      </w:r>
    </w:p>
    <w:p>
      <w:r>
        <w:t>Име и фамилия: ___________________________</w:t>
        <w:br/>
        <w:t>Имейл: ___________________________</w:t>
        <w:br/>
        <w:t>Дата: ___________________________</w:t>
        <w:br/>
        <w:t>С настоящото заявявам, че желая моите лични данни да бъдат изтрити от системата на Администратора.</w:t>
        <w:br/>
        <w:t>Подпис: ___________________________</w:t>
      </w:r>
    </w:p>
    <w:p>
      <w:pPr>
        <w:pStyle w:val="Heading2"/>
      </w:pPr>
      <w:r>
        <w:t>Приложение № 3 – Искане за преносимост на лични данни</w:t>
      </w:r>
    </w:p>
    <w:p>
      <w:r>
        <w:t>Име и фамилия: ___________________________</w:t>
        <w:br/>
        <w:t>Имейл: ___________________________</w:t>
        <w:br/>
        <w:t>Дата: ___________________________</w:t>
        <w:br/>
        <w:t>С настоящото заявявам, че желая личните ми данни да бъдат предоставени в електронен, структуриран и машиночитаем формат.</w:t>
        <w:br/>
        <w:t>Подпис: ___________________________</w:t>
      </w:r>
    </w:p>
    <w:p>
      <w:pPr>
        <w:pStyle w:val="Heading2"/>
      </w:pPr>
      <w:r>
        <w:t>Приложение № 4 – Искане за коригиране на данни</w:t>
      </w:r>
    </w:p>
    <w:p>
      <w:r>
        <w:t>Име и фамилия: ___________________________</w:t>
        <w:br/>
        <w:t>Имейл: ___________________________</w:t>
        <w:br/>
        <w:t>Дата: ___________________________</w:t>
        <w:br/>
        <w:t>С настоящото заявявам, че желая следните данни да бъдат коригирани:</w:t>
        <w:br/>
        <w:t>________________________________________________________________</w:t>
        <w:br/>
        <w:t>________________________________________________________________</w:t>
        <w:br/>
        <w:t>Подпис: 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